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Shweta Luvani</w:t>
      </w:r>
    </w:p>
    <w:p>
      <w:r>
        <w:t>19.04.2026</w:t>
      </w:r>
    </w:p>
    <w:p/>
    <w:p>
      <w:r>
        <w:t>Hiring Team</w:t>
      </w:r>
    </w:p>
    <w:p>
      <w:r>
        <w:t>Volksbank Zollernalb eG</w:t>
      </w:r>
    </w:p>
    <w:p>
      <w:r>
        <w:t>Balingen, Baden-Württemberg, Germany</w:t>
      </w:r>
    </w:p>
    <w:p/>
    <w:p>
      <w:r>
        <w:rPr>
          <w:b/>
        </w:rPr>
        <w:t>Betreff: Bewerbung als Privatkundenberater (m/w/d)</w:t>
      </w:r>
    </w:p>
    <w:p/>
    <w:p>
      <w:pPr>
        <w:spacing w:after="240"/>
      </w:pPr>
      <w:r>
        <w:t>Betreff: Meine Aufmerksamkeit wurde durch die Kommitment Volksbank Zollernalb eGs zur Kombination von Tradition und Innovation gefangen, ein Ansatz, der sich tief in meine berufliche Entwicklung eingraben hat.</w:t>
      </w:r>
    </w:p>
    <w:p>
      <w:pPr>
        <w:spacing w:after="240"/>
      </w:pPr>
      <w:r>
        <w:t>In meiner vorherigen Position als Associate Sales Manager bei Max Life Insurance Co. Ltd. habe ich erfolgreich eine Versicherungsverkaufs-Pipeline für verschiedene Bankfilialen verwaltet, wobei ich die Verkaufszielvorgaben um bis zu 25% überschritten habe. Diese Erfahrung hat mich mit den Fähigkeiten ausgestattet, die es erfordern, in Ihrer Privatkundenberater (m/w/d) Position zu thriven.</w:t>
      </w:r>
    </w:p>
    <w:p>
      <w:pPr>
        <w:spacing w:after="240"/>
      </w:pPr>
      <w:r>
        <w:t>Ich bin besonders angetan von der Ausrichtung Volksbank Zollernalb eGs auf Teamarbeit und gegenseitige Unterstützung sowie Ihrem attraktiven Mitarbeiter-Vorteils-Paket interessiert. Ich glaube, dass meine Fähigkeit, strukturierte Onboarding durchzuführen, eine starke Arbeits-Lebens-Balance zu fördern und hohe Kundenbefriedigung aufrechtzuerhalten wertvolle Ressourcen für Ihre Mannschaft sind.</w:t>
      </w:r>
    </w:p>
    <w:p>
      <w:pPr>
        <w:spacing w:after="240"/>
      </w:pPr>
      <w:r>
        <w:t>Ich danke Ihnen dafür, meine Bewerbung in Betracht zu ziehen. Ich freue mich auf die Gelegenheit, Beitrag zur Weiterentwicklung von Volksbank Zollernalb eG zu leisten und bin darauf vorbereitet, meine Qualifikationen im Rahmen eines Interviews weiterzuentwickeln. Ich bin bereit sofort einzusteigen, mit einer Kündigungsfrist von zwei Wochen.</w:t>
      </w:r>
    </w:p>
    <w:p>
      <w:pPr>
        <w:spacing w:after="240"/>
      </w:pPr>
      <w:r>
        <w:t>Herzliche Grüße,</w:t>
      </w:r>
    </w:p>
    <w:p>
      <w:r>
        <w:t>Mit freundlichen Grüßen</w:t>
      </w:r>
    </w:p>
    <w:p/>
    <w:p>
      <w:r>
        <w:rPr>
          <w:b/>
        </w:rPr>
        <w:t>Shweta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